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MEN IN FILM/TV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Bronx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Goodfellas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Taxi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He's the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Karate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He's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Fast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Hulk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Cousin Vinny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Reservoir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Calvin Klein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Boardwalk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Vinny Barbarino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Louie DePalma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"You talkin' to me?"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Chachi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MEN IN FILM/TV</dc:title>
  <dcterms:created xsi:type="dcterms:W3CDTF">2021-10-11T09:56:46Z</dcterms:created>
  <dcterms:modified xsi:type="dcterms:W3CDTF">2021-10-11T09:56:46Z</dcterms:modified>
</cp:coreProperties>
</file>