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NATIONALITIES AND COUNTRIES!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Indonesia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NATIONALITIES AND COUNTRIES!</dc:title>
  <dcterms:created xsi:type="dcterms:W3CDTF">2021-10-11T09:56:00Z</dcterms:created>
  <dcterms:modified xsi:type="dcterms:W3CDTF">2021-10-11T09:56:00Z</dcterms:modified>
</cp:coreProperties>
</file>