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ARRIVEDERCI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CUGINO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BUONGIORNO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SCUSAMI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BELLISSIMO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BENVENUTO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PHRASES</dc:title>
  <dcterms:created xsi:type="dcterms:W3CDTF">2021-10-11T09:55:26Z</dcterms:created>
  <dcterms:modified xsi:type="dcterms:W3CDTF">2021-10-11T09:55:26Z</dcterms:modified>
</cp:coreProperties>
</file>