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Aranchione? (____g_)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herb used in Italian Cuisine. (P______)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Italian dish. (_av___i)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"Questa ricetta è TRADIZIONALE!"(Tra_____l)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translation of, "Perfect!" (P____z______)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white sauce in Italy. (B____m__)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Italians cook pizza in. (F____P__P____)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"Grab the RICETTA please!" (_ec___)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Yearly Italian Food Festivals. (S____)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slang for "sweet and sour". (_gr______)</w:t>
            </w:r>
          </w:p>
        </w:tc>
      </w:tr>
    </w:tbl>
    <w:p>
      <w:pPr>
        <w:pStyle w:val="WordBankMedium"/>
      </w:pPr>
      <w:r>
        <w:t xml:space="preserve">   Parsley    </w:t>
      </w:r>
      <w:r>
        <w:t xml:space="preserve">   Ravioli    </w:t>
      </w:r>
      <w:r>
        <w:t xml:space="preserve">    Perfezionare    </w:t>
      </w:r>
      <w:r>
        <w:t xml:space="preserve">   Forno Per Pizza    </w:t>
      </w:r>
      <w:r>
        <w:t xml:space="preserve">   Orange    </w:t>
      </w:r>
      <w:r>
        <w:t xml:space="preserve">   Sagra    </w:t>
      </w:r>
      <w:r>
        <w:t xml:space="preserve">   Recipe    </w:t>
      </w:r>
      <w:r>
        <w:t xml:space="preserve">   Béchamel     </w:t>
      </w:r>
      <w:r>
        <w:t xml:space="preserve">   Agrodolce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RECIPE</dc:title>
  <dcterms:created xsi:type="dcterms:W3CDTF">2021-10-11T09:56:02Z</dcterms:created>
  <dcterms:modified xsi:type="dcterms:W3CDTF">2021-10-11T09:56:02Z</dcterms:modified>
</cp:coreProperties>
</file>