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Unfashionable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joke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Truffle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Addormentarsi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Racconto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Even though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L’atteggiamento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 prego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Forget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Abiti fermati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Insistere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cone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a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Sweatsuit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VOCAB</dc:title>
  <dcterms:created xsi:type="dcterms:W3CDTF">2021-10-11T09:55:42Z</dcterms:created>
  <dcterms:modified xsi:type="dcterms:W3CDTF">2021-10-11T09:55:42Z</dcterms:modified>
</cp:coreProperties>
</file>