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pulcinella    </w:t>
      </w:r>
      <w:r>
        <w:t xml:space="preserve">   arlecchino    </w:t>
      </w:r>
      <w:r>
        <w:t xml:space="preserve">   pantalone    </w:t>
      </w:r>
      <w:r>
        <w:t xml:space="preserve">   colombina    </w:t>
      </w:r>
      <w:r>
        <w:t xml:space="preserve">   le stelle    </w:t>
      </w:r>
      <w:r>
        <w:t xml:space="preserve">   i fiori    </w:t>
      </w:r>
      <w:r>
        <w:t xml:space="preserve">   i brillantini    </w:t>
      </w:r>
      <w:r>
        <w:t xml:space="preserve">   le chiacchiere    </w:t>
      </w:r>
      <w:r>
        <w:t xml:space="preserve">   la pasqua    </w:t>
      </w:r>
      <w:r>
        <w:t xml:space="preserve">   i cristalli    </w:t>
      </w:r>
      <w:r>
        <w:t xml:space="preserve">   i gioielli    </w:t>
      </w:r>
      <w:r>
        <w:t xml:space="preserve">   il carnevale    </w:t>
      </w:r>
      <w:r>
        <w:t xml:space="preserve">   il costume    </w:t>
      </w:r>
      <w:r>
        <w:t xml:space="preserve">   la maschera    </w:t>
      </w:r>
      <w:r>
        <w:t xml:space="preserve">   le puime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WORD SEARCH</dc:title>
  <dcterms:created xsi:type="dcterms:W3CDTF">2021-10-11T09:56:47Z</dcterms:created>
  <dcterms:modified xsi:type="dcterms:W3CDTF">2021-10-11T09:56:47Z</dcterms:modified>
</cp:coreProperties>
</file>