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VENICE    </w:t>
      </w:r>
      <w:r>
        <w:t xml:space="preserve">   TUSCANY    </w:t>
      </w:r>
      <w:r>
        <w:t xml:space="preserve">   SISTINE CHAPEL    </w:t>
      </w:r>
      <w:r>
        <w:t xml:space="preserve">   ROME    </w:t>
      </w:r>
      <w:r>
        <w:t xml:space="preserve">   PISA    </w:t>
      </w:r>
      <w:r>
        <w:t xml:space="preserve">   PASTA    </w:t>
      </w:r>
      <w:r>
        <w:t xml:space="preserve">   NAPLES    </w:t>
      </w:r>
      <w:r>
        <w:t xml:space="preserve">   MILAN    </w:t>
      </w:r>
      <w:r>
        <w:t xml:space="preserve">   MICHELANGELO    </w:t>
      </w:r>
      <w:r>
        <w:t xml:space="preserve">   LAMBORGHINI    </w:t>
      </w:r>
      <w:r>
        <w:t xml:space="preserve">   GELATO    </w:t>
      </w:r>
      <w:r>
        <w:t xml:space="preserve">   FLORENCE    </w:t>
      </w:r>
      <w:r>
        <w:t xml:space="preserve">   FERRARI    </w:t>
      </w:r>
      <w:r>
        <w:t xml:space="preserve">   FASHION    </w:t>
      </w:r>
      <w:r>
        <w:t xml:space="preserve">  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2021-10-11T09:56:59Z</dcterms:created>
  <dcterms:modified xsi:type="dcterms:W3CDTF">2021-10-11T09:56:59Z</dcterms:modified>
</cp:coreProperties>
</file>