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ITALY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GIULIOCESARE    </w:t>
      </w:r>
      <w:r>
        <w:t xml:space="preserve">   VENEZIA    </w:t>
      </w:r>
      <w:r>
        <w:t xml:space="preserve">   COLOMBO    </w:t>
      </w:r>
      <w:r>
        <w:t xml:space="preserve">   SARDEGNA    </w:t>
      </w:r>
      <w:r>
        <w:t xml:space="preserve">   RISOTTO    </w:t>
      </w:r>
      <w:r>
        <w:t xml:space="preserve">   PAPA    </w:t>
      </w:r>
      <w:r>
        <w:t xml:space="preserve">   CAFFE    </w:t>
      </w:r>
      <w:r>
        <w:t xml:space="preserve">   MILANO    </w:t>
      </w:r>
      <w:r>
        <w:t xml:space="preserve">   PIEMONTE    </w:t>
      </w:r>
      <w:r>
        <w:t xml:space="preserve">   ALPI    </w:t>
      </w:r>
      <w:r>
        <w:t xml:space="preserve">   CARBONARA    </w:t>
      </w:r>
      <w:r>
        <w:t xml:space="preserve">   ROMA    </w:t>
      </w:r>
      <w:r>
        <w:t xml:space="preserve">   PASTA    </w:t>
      </w:r>
      <w:r>
        <w:t xml:space="preserve">   SPAGHETTI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ITALY</dc:title>
  <dcterms:created xsi:type="dcterms:W3CDTF">2021-10-11T09:56:00Z</dcterms:created>
  <dcterms:modified xsi:type="dcterms:W3CDTF">2021-10-11T09:56:00Z</dcterms:modified>
</cp:coreProperties>
</file>