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ITALY: BIRTHPLACE OF THE RENAISSANCE</w:t>
      </w:r>
    </w:p>
    <w:p>
      <w:pPr>
        <w:pStyle w:val="Questions"/>
      </w:pPr>
      <w:r>
        <w:t xml:space="preserve">1. IASASREENNC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CULRAES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PPCSEIEVRTE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NUIMAHSM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NUVAELARRC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NTRAPO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EIIMCD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INLHMLAOGEEC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OLADELNOT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EDONAOLR DA CIVIN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PRAAHLE OIZNSA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ANSORCCEF RPEHRTCA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ITALY: BIRTHPLACE OF THE RENAISSANCE</dc:title>
  <dcterms:created xsi:type="dcterms:W3CDTF">2021-10-11T09:56:41Z</dcterms:created>
  <dcterms:modified xsi:type="dcterms:W3CDTF">2021-10-11T09:56:41Z</dcterms:modified>
</cp:coreProperties>
</file>