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VAT charged on the sales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person that ultimately pays the VAT on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date on which the goods are sent or collected or the service performed (also normally the invoice date) (5,3,5)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VAT invoice is issued up to this number of days after the basic tax point, the date of issue becomes the tax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visit to a business by HMRC VAT officers who check that VAT is being charged correctly (3,10)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rate of VAT that is charged for socially beneficial items such as domestic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HMRC reccomend that businesses keep their financial records for ____________ plus the current year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annual sales of VAT-registered business falls below a certain amount the business applies to HMRC to cease to be VAT-registered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account in the nominal ledger that records and summarises all items of input and output tax and provides the data for the VAT return (3,7,7)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and services which are not chargeable to VAT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supplier who has registered for VAT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VAT incurred on the purchase of goods and services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body that regulates and administers the collection of tax (1,1,1,1)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VAT is an ___________________ on consumer spending (8,3)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ITAX </dc:title>
  <dcterms:created xsi:type="dcterms:W3CDTF">2021-10-11T09:55:39Z</dcterms:created>
  <dcterms:modified xsi:type="dcterms:W3CDTF">2021-10-11T09:55:39Z</dcterms:modified>
</cp:coreProperties>
</file>