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ITB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protection granted by a nation to someone who has left their native country as a political refugee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principal church of a diocese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or do something to remove the doubts or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witty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comfort received by a person after a loss or disappointment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or a settlement of a dispute that is reached by each side making concessions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loud and confused noise, especially that of people shouting vehemently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move quickly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course of action to which a person is morally or legally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wardrobe or movable cabinet, typically one that is ornate or antique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 (something), typically in a thorough or careful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silly; stupid</w:t>
            </w:r>
          </w:p>
        </w:tc>
      </w:tr>
    </w:tbl>
    <w:p>
      <w:pPr>
        <w:pStyle w:val="WordBankMedium"/>
      </w:pPr>
      <w:r>
        <w:t xml:space="preserve">   inane    </w:t>
      </w:r>
      <w:r>
        <w:t xml:space="preserve">   compromise    </w:t>
      </w:r>
      <w:r>
        <w:t xml:space="preserve">   asylum    </w:t>
      </w:r>
      <w:r>
        <w:t xml:space="preserve">   clamor    </w:t>
      </w:r>
      <w:r>
        <w:t xml:space="preserve">   reassure    </w:t>
      </w:r>
      <w:r>
        <w:t xml:space="preserve">   consolation    </w:t>
      </w:r>
      <w:r>
        <w:t xml:space="preserve">   peruse    </w:t>
      </w:r>
      <w:r>
        <w:t xml:space="preserve">   cathedral    </w:t>
      </w:r>
      <w:r>
        <w:t xml:space="preserve">   armoire    </w:t>
      </w:r>
      <w:r>
        <w:t xml:space="preserve">   quip    </w:t>
      </w:r>
      <w:r>
        <w:t xml:space="preserve">   obligation    </w:t>
      </w:r>
      <w:r>
        <w:t xml:space="preserve">   agile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ITB Vocab Puzzle</dc:title>
  <dcterms:created xsi:type="dcterms:W3CDTF">2021-10-11T09:57:05Z</dcterms:created>
  <dcterms:modified xsi:type="dcterms:W3CDTF">2021-10-11T09:57:05Z</dcterms:modified>
</cp:coreProperties>
</file>