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IT-Computer 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Cools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Non-volatile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parts that you can see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Transforms a hard copy into computer readable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Volatile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connect external peripheral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computer system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playing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processing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function keys, numerical keys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Pointing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IT-Computer  Hardware</dc:title>
  <dcterms:created xsi:type="dcterms:W3CDTF">2021-10-11T09:54:57Z</dcterms:created>
  <dcterms:modified xsi:type="dcterms:W3CDTF">2021-10-11T09:54:57Z</dcterms:modified>
</cp:coreProperties>
</file>