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ITEMS YOU MAY FIND AT A BBQ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PEPPER    </w:t>
      </w:r>
      <w:r>
        <w:t xml:space="preserve">   SALT    </w:t>
      </w:r>
      <w:r>
        <w:t xml:space="preserve">   CUTLERY    </w:t>
      </w:r>
      <w:r>
        <w:t xml:space="preserve">   GLASSES    </w:t>
      </w:r>
      <w:r>
        <w:t xml:space="preserve">   PLATES    </w:t>
      </w:r>
      <w:r>
        <w:t xml:space="preserve">   GAZEBO    </w:t>
      </w:r>
      <w:r>
        <w:t xml:space="preserve">   CAKES    </w:t>
      </w:r>
      <w:r>
        <w:t xml:space="preserve">   COFFEE    </w:t>
      </w:r>
      <w:r>
        <w:t xml:space="preserve">   SALADS    </w:t>
      </w:r>
      <w:r>
        <w:t xml:space="preserve">   BREAD ROLLS    </w:t>
      </w:r>
      <w:r>
        <w:t xml:space="preserve">   SUNSHINE    </w:t>
      </w:r>
      <w:r>
        <w:t xml:space="preserve">   ICECREAM    </w:t>
      </w:r>
      <w:r>
        <w:t xml:space="preserve">   WINE    </w:t>
      </w:r>
      <w:r>
        <w:t xml:space="preserve">   BEER    </w:t>
      </w:r>
      <w:r>
        <w:t xml:space="preserve">   TONGS    </w:t>
      </w:r>
      <w:r>
        <w:t xml:space="preserve">   KETCHUP    </w:t>
      </w:r>
      <w:r>
        <w:t xml:space="preserve">   SAUSAGES    </w:t>
      </w:r>
      <w:r>
        <w:t xml:space="preserve">   BURGERS    </w:t>
      </w:r>
      <w:r>
        <w:t xml:space="preserve">   GAS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ITEMS YOU MAY FIND AT A BBQ</dc:title>
  <dcterms:created xsi:type="dcterms:W3CDTF">2021-10-11T09:56:13Z</dcterms:created>
  <dcterms:modified xsi:type="dcterms:W3CDTF">2021-10-11T09:56:13Z</dcterms:modified>
</cp:coreProperties>
</file>