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mechanic    </w:t>
      </w:r>
      <w:r>
        <w:t xml:space="preserve">   carbide    </w:t>
      </w:r>
      <w:r>
        <w:t xml:space="preserve">   plan of procedure    </w:t>
      </w:r>
      <w:r>
        <w:t xml:space="preserve">   blueprint    </w:t>
      </w:r>
      <w:r>
        <w:t xml:space="preserve">   discsander    </w:t>
      </w:r>
      <w:r>
        <w:t xml:space="preserve">   mitersaw    </w:t>
      </w:r>
      <w:r>
        <w:t xml:space="preserve">   stud    </w:t>
      </w:r>
      <w:r>
        <w:t xml:space="preserve">   construction    </w:t>
      </w:r>
      <w:r>
        <w:t xml:space="preserve">   lathe    </w:t>
      </w:r>
      <w:r>
        <w:t xml:space="preserve">   wrench    </w:t>
      </w:r>
      <w:r>
        <w:t xml:space="preserve">   screwdriver    </w:t>
      </w:r>
      <w:r>
        <w:t xml:space="preserve">   galvanized    </w:t>
      </w:r>
      <w:r>
        <w:t xml:space="preserve">   screw    </w:t>
      </w:r>
      <w:r>
        <w:t xml:space="preserve">   nail    </w:t>
      </w:r>
      <w:r>
        <w:t xml:space="preserve">   hammer    </w:t>
      </w:r>
      <w:r>
        <w:t xml:space="preserve">   square    </w:t>
      </w:r>
      <w:r>
        <w:t xml:space="preserve">   warp    </w:t>
      </w:r>
      <w:r>
        <w:t xml:space="preserve">   twist    </w:t>
      </w:r>
      <w:r>
        <w:t xml:space="preserve">   dado    </w:t>
      </w:r>
      <w:r>
        <w:t xml:space="preserve">   drafting    </w:t>
      </w:r>
      <w:r>
        <w:t xml:space="preserve">   jointer    </w:t>
      </w:r>
      <w:r>
        <w:t xml:space="preserve">   dovetail    </w:t>
      </w:r>
      <w:r>
        <w:t xml:space="preserve">   rabbet    </w:t>
      </w:r>
      <w:r>
        <w:t xml:space="preserve">   insulation    </w:t>
      </w:r>
      <w:r>
        <w:t xml:space="preserve">   mortise    </w:t>
      </w:r>
      <w:r>
        <w:t xml:space="preserve">   tenon    </w:t>
      </w:r>
      <w:r>
        <w:t xml:space="preserve">   planer    </w:t>
      </w:r>
      <w:r>
        <w:t xml:space="preserve">   plumbing    </w:t>
      </w:r>
      <w:r>
        <w:t xml:space="preserve">   concrete    </w:t>
      </w:r>
      <w:r>
        <w:t xml:space="preserve">   electrician    </w:t>
      </w:r>
      <w:r>
        <w:t xml:space="preserve">   carpentry    </w:t>
      </w:r>
      <w:r>
        <w:t xml:space="preserve">   welder    </w:t>
      </w:r>
      <w:r>
        <w:t xml:space="preserve">   router    </w:t>
      </w:r>
      <w:r>
        <w:t xml:space="preserve">   tablesaw    </w:t>
      </w:r>
      <w:r>
        <w:t xml:space="preserve">   Drillpress    </w:t>
      </w:r>
      <w:r>
        <w:t xml:space="preserve">   Bandsaw    </w:t>
      </w:r>
      <w:r>
        <w:t xml:space="preserve">   Sandpaper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</dc:title>
  <dcterms:created xsi:type="dcterms:W3CDTF">2021-10-11T09:57:19Z</dcterms:created>
  <dcterms:modified xsi:type="dcterms:W3CDTF">2021-10-11T09:57:19Z</dcterms:modified>
</cp:coreProperties>
</file>