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ITGS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link that contains the name of the file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 that when clicked can be used to access other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examination of the characteristics of something; the act of subjecting to experimental test in order to determine how well something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HTML tags and text that make up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tags within another set of tags [&lt;p&gt;&lt;b&gt; text &lt;/b&gt;&lt;/p&gt;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link that contains the full address or URL of its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numbered list on a web page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suffix to the name of a computer file applied to indicate the encoding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not numbered on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file within your page or site includes graphics or document files,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require closing tag &lt;br&gt;... also called an orphan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 that when clicked can be used to access other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separation and space on a page… a visual break … could be in the form or a line or other separator.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locating and correcting programming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HTML instruction used to create hyperlinks &lt;a&gt;&lt;/a&gt;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abstraction belonging to or characteristic of an entity; a characteristic belonging to a page or tag/instruction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ITGS Terms</dc:title>
  <dcterms:created xsi:type="dcterms:W3CDTF">2021-10-11T09:55:50Z</dcterms:created>
  <dcterms:modified xsi:type="dcterms:W3CDTF">2021-10-11T09:55:50Z</dcterms:modified>
</cp:coreProperties>
</file>