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ITI: Recap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inhibitor titres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determinant of both success and therapy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trace amounts of FVIII, FII, FIX &amp; 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 and effective for bleeding episodes and haemostatic cover before and during 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production of alloantibodies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Gold Standard for Haemophilia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 not induce anamnestic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for eliminating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anamnestic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   ____________ makes ITI more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dose Regimen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immune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use of rFVIIa in acute bleeding episodes prior to commencing [ITI] is an effective method of _____________ inhibitor titres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high daily doses of FVIII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recommended for young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ITI: Recap Test</dc:title>
  <dcterms:created xsi:type="dcterms:W3CDTF">2021-10-11T09:57:02Z</dcterms:created>
  <dcterms:modified xsi:type="dcterms:W3CDTF">2021-10-11T09:57:02Z</dcterms:modified>
</cp:coreProperties>
</file>