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ITP</w:t>
      </w:r>
    </w:p>
    <w:p>
      <w:pPr>
        <w:pStyle w:val="Questions"/>
      </w:pPr>
      <w:r>
        <w:t xml:space="preserve">1. UYLTIG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NTO LGIYTU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NO SETCTON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NGRI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UIPBLC EFEDNEDR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YUJR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EGDJU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MNODAESREIM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OEYNLF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TCEPTIMENON OT OEDPCRE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ILAJ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NOTRETAY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ENRETTTAM SLGOA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NPOCEMETT OLNIVTAUEA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EPOTTMMC FO UORCT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PEAL GIAANRB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LEGLA RTHGSI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OOTCOURRM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QLATTUAIC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ITP</dc:title>
  <dcterms:created xsi:type="dcterms:W3CDTF">2021-10-11T09:57:32Z</dcterms:created>
  <dcterms:modified xsi:type="dcterms:W3CDTF">2021-10-11T09:57:32Z</dcterms:modified>
</cp:coreProperties>
</file>