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 serious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 evidence is when evidence strongly suggests something but does not exactly 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6th Amendment is the right to a ________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_____-witness is a person who actually sees an act and can give a first-hand account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defendant has the right to an __________ at any critical step in a prosecution, not just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defendant will NOT go to __________ after accepting a plea bargain.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defendant's job in the courtroom is to listen, pay ______________ and help his/her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are __________, you do not go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means that the defendant only has to show the state didn't have enough evidence to prove guilt.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Attorney/Client ____________ means that communications between lawyers and clients are confidential and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are charged with a crime, you are now referred to 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 _________ is an agreement between a defendant and a prosecutor, in which the defendant agrees to plead guilty or no contest in exchange for an agreement by the prosecutor to drop one or more charges, reduce a charge to a less serious offense, or recommend to the judge a specific sentence acceptable to the defense.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Sentences can include prison, jail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"ITP"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Fifth Amendment right protects you from ___________ against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jurors serve during a misdemeanor trial in the state of Colorado?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the defense of an accused person of having been elsewhere at the time. an alleged offense was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_________ is where the verdict is decided by the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judge ____________ the defenant.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Miranda warning begins with "You have the right to remain 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decides rules of law, issues orders, sets dates for hearings and trials, decides guilt/innocence in a bench trial and decides penalty or sentence if found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saying that if you did do what you are accused of, you are not responsible for it because at the time of the crime you: 1) suffered from a mental illness and 2) Could not tell the difference between right and wrong because of your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Witness ___________ are spoken words from witnesses who have taken an oath to testify in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Employee of the court that enforces the Judge's orders and announces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 is data to a court or jury in proof of the facts in issue and which may include the testimony of witnesses, records, documents or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Crossword</dc:title>
  <dcterms:created xsi:type="dcterms:W3CDTF">2021-10-11T09:57:53Z</dcterms:created>
  <dcterms:modified xsi:type="dcterms:W3CDTF">2021-10-11T09:57:53Z</dcterms:modified>
</cp:coreProperties>
</file>