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ITQ Mumbai Safety Day Celebration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Fire marshal    </w:t>
      </w:r>
      <w:r>
        <w:t xml:space="preserve">   Find It Fix It    </w:t>
      </w:r>
      <w:r>
        <w:t xml:space="preserve">   OSHA    </w:t>
      </w:r>
      <w:r>
        <w:t xml:space="preserve">   Job safety analysis    </w:t>
      </w:r>
      <w:r>
        <w:t xml:space="preserve">   Risks Assessment    </w:t>
      </w:r>
      <w:r>
        <w:t xml:space="preserve">   Hazardous    </w:t>
      </w:r>
      <w:r>
        <w:t xml:space="preserve">   Fire Alarm    </w:t>
      </w:r>
      <w:r>
        <w:t xml:space="preserve">   Assembly Point    </w:t>
      </w:r>
      <w:r>
        <w:t xml:space="preserve">   Fire Blanket    </w:t>
      </w:r>
      <w:r>
        <w:t xml:space="preserve">   Fire Extinguisher    </w:t>
      </w:r>
      <w:r>
        <w:t xml:space="preserve">   Electrical Safety    </w:t>
      </w:r>
      <w:r>
        <w:t xml:space="preserve">   Investigations    </w:t>
      </w:r>
      <w:r>
        <w:t xml:space="preserve">   Safety Iceberg    </w:t>
      </w:r>
      <w:r>
        <w:t xml:space="preserve">   Safety Imaging    </w:t>
      </w:r>
      <w:r>
        <w:t xml:space="preserve">   Human Safety    </w:t>
      </w:r>
      <w:r>
        <w:t xml:space="preserve">   Food Safety    </w:t>
      </w:r>
      <w:r>
        <w:t xml:space="preserve">   Hazmat kit    </w:t>
      </w:r>
      <w:r>
        <w:t xml:space="preserve">   Chemical safety    </w:t>
      </w:r>
      <w:r>
        <w:t xml:space="preserve">   Accidents    </w:t>
      </w:r>
      <w:r>
        <w:t xml:space="preserve">   Near Miss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ITQ Mumbai Safety Day Celebration Word Search</dc:title>
  <dcterms:created xsi:type="dcterms:W3CDTF">2021-10-11T09:57:22Z</dcterms:created>
  <dcterms:modified xsi:type="dcterms:W3CDTF">2021-10-11T09:57:22Z</dcterms:modified>
</cp:coreProperties>
</file>