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ALL ABOUT ALABAMA BATS!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Beneficial    </w:t>
      </w:r>
      <w:r>
        <w:t xml:space="preserve">   Big Brown Bat    </w:t>
      </w:r>
      <w:r>
        <w:t xml:space="preserve">   Brazilian Free-tailed Bat    </w:t>
      </w:r>
      <w:r>
        <w:t xml:space="preserve">   Caves    </w:t>
      </w:r>
      <w:r>
        <w:t xml:space="preserve">   Chiroptera    </w:t>
      </w:r>
      <w:r>
        <w:t xml:space="preserve">   Eastern Pipistrelle    </w:t>
      </w:r>
      <w:r>
        <w:t xml:space="preserve">   Eastern Red Bat    </w:t>
      </w:r>
      <w:r>
        <w:t xml:space="preserve">   Echolocation    </w:t>
      </w:r>
      <w:r>
        <w:t xml:space="preserve">   Evening Bat    </w:t>
      </w:r>
      <w:r>
        <w:t xml:space="preserve">   Flying Mammal    </w:t>
      </w:r>
      <w:r>
        <w:t xml:space="preserve">   Gray Bat    </w:t>
      </w:r>
      <w:r>
        <w:t xml:space="preserve">   Hoary Bat    </w:t>
      </w:r>
      <w:r>
        <w:t xml:space="preserve">   Homing Instinct    </w:t>
      </w:r>
      <w:r>
        <w:t xml:space="preserve">   Indiana Bat    </w:t>
      </w:r>
      <w:r>
        <w:t xml:space="preserve">   Insectavore    </w:t>
      </w:r>
      <w:r>
        <w:t xml:space="preserve">   Little Brown Bat    </w:t>
      </w:r>
      <w:r>
        <w:t xml:space="preserve">   Mosquito    </w:t>
      </w:r>
      <w:r>
        <w:t xml:space="preserve">   Northern Long-eared Bat    </w:t>
      </w:r>
      <w:r>
        <w:t xml:space="preserve">   Northern Yellow Bat    </w:t>
      </w:r>
      <w:r>
        <w:t xml:space="preserve">   Rafinesque's Big-eared Bat    </w:t>
      </w:r>
      <w:r>
        <w:t xml:space="preserve">   Seminole Bat    </w:t>
      </w:r>
      <w:r>
        <w:t xml:space="preserve">   Southeastern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ABOUT ALABAMA BATS!</dc:title>
  <dcterms:created xsi:type="dcterms:W3CDTF">2021-10-11T09:55:31Z</dcterms:created>
  <dcterms:modified xsi:type="dcterms:W3CDTF">2021-10-11T09:55:31Z</dcterms:modified>
</cp:coreProperties>
</file>