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ITS ALL ABOUT ENERGY!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Energy in Batteries    </w:t>
      </w:r>
      <w:r>
        <w:t xml:space="preserve">   Energy in Food    </w:t>
      </w:r>
      <w:r>
        <w:t xml:space="preserve">   Energy Transformation    </w:t>
      </w:r>
      <w:r>
        <w:t xml:space="preserve">   Energy Transfer    </w:t>
      </w:r>
      <w:r>
        <w:t xml:space="preserve">   Energy Changes    </w:t>
      </w:r>
      <w:r>
        <w:t xml:space="preserve">   Energy Efficiency    </w:t>
      </w:r>
      <w:r>
        <w:t xml:space="preserve">   Solar    </w:t>
      </w:r>
      <w:r>
        <w:t xml:space="preserve">   Wind    </w:t>
      </w:r>
      <w:r>
        <w:t xml:space="preserve">   Non- Renewable energy    </w:t>
      </w:r>
      <w:r>
        <w:t xml:space="preserve">   Oil    </w:t>
      </w:r>
      <w:r>
        <w:t xml:space="preserve">   Coal    </w:t>
      </w:r>
      <w:r>
        <w:t xml:space="preserve">   Renewable Energy    </w:t>
      </w:r>
      <w:r>
        <w:t xml:space="preserve">   Sound    </w:t>
      </w:r>
      <w:r>
        <w:t xml:space="preserve">   Electrical    </w:t>
      </w:r>
      <w:r>
        <w:t xml:space="preserve">   Chemical    </w:t>
      </w:r>
      <w:r>
        <w:t xml:space="preserve">   Joule    </w:t>
      </w:r>
      <w:r>
        <w:t xml:space="preserve">   Heat    </w:t>
      </w:r>
      <w:r>
        <w:t xml:space="preserve">   Light    </w:t>
      </w:r>
      <w:r>
        <w:t xml:space="preserve">   Elastic    </w:t>
      </w:r>
      <w:r>
        <w:t xml:space="preserve">   Potential    </w:t>
      </w:r>
      <w:r>
        <w:t xml:space="preserve">   Kinetic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ITS ALL ABOUT ENERGY!</dc:title>
  <dcterms:created xsi:type="dcterms:W3CDTF">2021-10-11T09:57:34Z</dcterms:created>
  <dcterms:modified xsi:type="dcterms:W3CDTF">2021-10-11T09:57:34Z</dcterms:modified>
</cp:coreProperties>
</file>