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ALL ABOUT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unto us a child is born, unto us a son is given: and the government shall be upon his shoulder: and his name shall be called Wonderful, Counsellor, The mighty God, The everlasting Father, The Prince of Peace.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Matthew 2:1-12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she brought forth her firstborn son, and wrapped him in swaddling clothes, and laid him in a manger; because there was no room for them in the inn.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John 1:14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 God so loved the world, that he gave his only begotten Son, that whosoever believeth in him should not perish, but have everlasting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John 3:16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Now the birth of Jesus Christ was on this wise: When as his mother Mary was espoused to Joseph, before they came together, she was found with child of the Holy Ghost.   (Read More...)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Revelation 1:8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Therefore the Lord himself shall give you a sign; Behold, a virgin shall conceive, and bear a son, and shall call his name Immanuel.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Matthew 1:18-23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the Word was made flesh, and dwelt among us, (and we beheld his glory, the glory as of the only begotten of the Father,) full of grace and truth.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Matthew 1:18-25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beginning was the Word, and the Word was with God, and the Word was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Colossians 1:15-17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saith unto him, I am the way, the truth, and the life: no man cometh unto the Father, but by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John 17:3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is the image of the invisible God, the firstborn of every creature:   (Read More...)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Isaiah 7:14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Now when Jesus was born in Bethlehem of Judaea in the days of Herod the king, behold, there came wise men from the east to Jerusalem,   (Read More...)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Isaiah 9:6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Alpha and Omega, the beginning and the ending, saith the Lord, which is, and which was, and which is to come, the Almighty.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John 14:6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this is life eternal, that they might know thee the only true God, and Jesus Christ, whom thou hast sent.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Luke 2:7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"......23 “The virgin will conceive and give birth to a son, and they will call him Immanuel” (which means “God with us”).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John 1:1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JESUS CHRIST</dc:title>
  <dcterms:created xsi:type="dcterms:W3CDTF">2021-10-11T09:55:20Z</dcterms:created>
  <dcterms:modified xsi:type="dcterms:W3CDTF">2021-10-11T09:55:20Z</dcterms:modified>
</cp:coreProperties>
</file>