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ALL ABOUT LOVE!  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EVERLASTING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SHOULD    </w:t>
      </w:r>
      <w:r>
        <w:t xml:space="preserve">   HIM    </w:t>
      </w:r>
      <w:r>
        <w:t xml:space="preserve">   IN    </w:t>
      </w:r>
      <w:r>
        <w:t xml:space="preserve">   BELIEVETH    </w:t>
      </w:r>
      <w:r>
        <w:t xml:space="preserve">   WHOSOEVER    </w:t>
      </w:r>
      <w:r>
        <w:t xml:space="preserve">   THAT    </w:t>
      </w: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LOVE!  JOHN 3:16</dc:title>
  <dcterms:created xsi:type="dcterms:W3CDTF">2021-10-11T09:55:26Z</dcterms:created>
  <dcterms:modified xsi:type="dcterms:W3CDTF">2021-10-11T09:55:26Z</dcterms:modified>
</cp:coreProperties>
</file>