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ALL ABOUT REINDEER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Santa has in his sleigh for delivery.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"Valentine"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song, how did Santa describe Rodolph's nose?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call a baby reindeer.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they call a female reindeer.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can be up to 3 feet tall &amp; both male and female reindeer have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Santa and his reindeer live (2 words).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reindeer do in summer and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Santa's fastest reindeer.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Santa's lead reindeer.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Reindeer are called herbivores because they eat only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Artic, reindeer live on the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Reindeer can live up to 15 ___________ in the wild.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call a male reindeer.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Reindeer have four feet, which isn't odd, it's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the song, what could you say about Rudolph's nose?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song, what will Rudolph go down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favorite food of reindeer.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weigh between 240-700 pounds when grown.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reindeer who has rhythm in his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Santa's last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Rudolph's shiny nose.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REINDEER</dc:title>
  <dcterms:created xsi:type="dcterms:W3CDTF">2021-10-11T09:54:32Z</dcterms:created>
  <dcterms:modified xsi:type="dcterms:W3CDTF">2021-10-11T09:54:32Z</dcterms:modified>
</cp:coreProperties>
</file>