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ALL ABOUT THE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CLEAN HANDS BEFORE YOU_______A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 BE NO MORE THAN 1/4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 HANDS AFTER THESE ARE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 HANDS TO STOP THE SPREAD OF_______.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MAY DRY OUT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HAND__________IS EFFECTIVE AT KILLING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 HANDS_______TOUCHING A PATIENT OR THEIR SURROUNDINGS.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INGREDIENT IN HAND SANITIZER.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SECONDS TO APPLY FRICTION WHEN WASHING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SOAP AND WATER WHEN HANDS ARE 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 THEM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NAIL_______MUST NOT BE CHIPPED.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 HYGIENE SAVES_________!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THE HANDS</dc:title>
  <dcterms:created xsi:type="dcterms:W3CDTF">2021-10-11T09:54:40Z</dcterms:created>
  <dcterms:modified xsi:type="dcterms:W3CDTF">2021-10-11T09:54:40Z</dcterms:modified>
</cp:coreProperties>
</file>