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Latin term meaning ‘compelling law’, also called a ‘peremptory norm’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circumstances that make an offence less severe; they can lead to a reduced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international treaty that established the International Criminal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recognition under Australian law of the traditional laws and customs of Aboriginal and Torres Strait Islander people,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authority of an independent state to govern itself (for example, to make and apply laws; impose and collect taxes; make war and peace; and form treaties with foreign 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legal system that does not deem treaties enforceable domestically until and unless they are incorporated into domestic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relationship where the partners act as a married couple but are not legally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forced labour in which a person is considered to be the legal property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mental incapacitation at the time of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more than one wife or husband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formal statement of guilt or innocence by the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breach of the duty of reasonable care owed by one party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legal presumption in favour of one party – it can be rebutted by the other party if they can show sufficient evidence to disprove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link between the behaviour of the accused and 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legal liability of an employer for the wrongful act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person or alleged offender that criminal action is being taken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process of a state formally approving a treaty, making it legally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Latin term meaning ‘incapable of wrong’;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Latin term meaning ‘a place for standing’, also ‘standing’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discourages or is intended to discourage someone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system that deems treaties enforceable in domestic law as soon as they have been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offence where the mens rea does not need to be proved; only the actus reus (the guilty act) needs to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Latin term meaning ‘guilty act’ that refers to the physical act of carrying out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proceedings in which a magistrate determines if there is enough evidence for a case to proceed to trial in a higher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attempt or manifest intention to levy war against the state, assist the enemy or cause harm to or the death of a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death of a baby under the age of 12 months at the hands of its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dominance of one nation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Latin term meaning ‘outside marriage’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international statements, such as declarations, that do not create legal obligations for states but do create pressure to act in accordance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deliberate killing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presumption in favour of one party that is final and cannot be rebutted by the 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criminal matters, the responsibility of the prosecution to prove the case against the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International Covenant on Civil and Political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period spent in custody awaiting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one or more people intentionally take another person’s property without consent and without intention of returning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bail, where another person agrees to provide a financial guarantee that the accused will return to the court for trial in exchange for the accused’s release until that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final decree of the dissolution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International Criminal Police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THE LAW</dc:title>
  <dcterms:created xsi:type="dcterms:W3CDTF">2021-10-11T09:55:00Z</dcterms:created>
  <dcterms:modified xsi:type="dcterms:W3CDTF">2021-10-11T09:55:00Z</dcterms:modified>
</cp:coreProperties>
</file>