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IT`S ALL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DISNEY MOVIE WAS THE FIRST TO BE NOMINATED FOR AN OSCAR?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DISNEY PRINCESS DID NOT HAVE A LOVE INTEREST IN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"TWO WORLDS" IS A SONG FROM WHICH DISNEY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DISNEY FILM WOULD YOU HEAR THE SONG"EVERBODY WANTS TO BE A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WHICK ACTOR SUPPLIED THE VOICE OF MUSHU IN MULAN?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LIONS LIVE IN LION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NAMES OF THE PARENTS IN PETER 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DISNEY MOVIE WAS ONLY RELEASED IN 4 THEATERS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REGGAE SINGING CARRIBEAN CRAB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THE OPENING SPEECH WHEN DISNEY WORLD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TEACHES MOWGLI THE BARE NECESSITITIES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IT`S ALL DISNEY</dc:title>
  <dcterms:created xsi:type="dcterms:W3CDTF">2021-10-11T09:54:48Z</dcterms:created>
  <dcterms:modified xsi:type="dcterms:W3CDTF">2021-10-11T09:54:48Z</dcterms:modified>
</cp:coreProperties>
</file>