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APPLE PICKING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CARMEL APPLE    </w:t>
      </w:r>
      <w:r>
        <w:t xml:space="preserve">   APPLE BUTTER    </w:t>
      </w:r>
      <w:r>
        <w:t xml:space="preserve">   APPLE SAUCE    </w:t>
      </w:r>
      <w:r>
        <w:t xml:space="preserve">   APPLE STRUDEL    </w:t>
      </w:r>
      <w:r>
        <w:t xml:space="preserve">   APPLE CIDER    </w:t>
      </w:r>
      <w:r>
        <w:t xml:space="preserve">   APPLE COBBLER    </w:t>
      </w:r>
      <w:r>
        <w:t xml:space="preserve">   APPLE CRISP    </w:t>
      </w:r>
      <w:r>
        <w:t xml:space="preserve">   HEIRLOOM    </w:t>
      </w:r>
      <w:r>
        <w:t xml:space="preserve">   SWEET TANGO    </w:t>
      </w:r>
      <w:r>
        <w:t xml:space="preserve">   RED DELICIOUS    </w:t>
      </w:r>
      <w:r>
        <w:t xml:space="preserve">   NORTHERN SPY    </w:t>
      </w:r>
      <w:r>
        <w:t xml:space="preserve">   MCINTOSH    </w:t>
      </w:r>
      <w:r>
        <w:t xml:space="preserve">   MACOUN    </w:t>
      </w:r>
      <w:r>
        <w:t xml:space="preserve">   JONATHAN    </w:t>
      </w:r>
      <w:r>
        <w:t xml:space="preserve">   JONAGOLD    </w:t>
      </w:r>
      <w:r>
        <w:t xml:space="preserve">   JAZZ    </w:t>
      </w:r>
      <w:r>
        <w:t xml:space="preserve">   IDARED    </w:t>
      </w:r>
      <w:r>
        <w:t xml:space="preserve">   HONEYCRISP    </w:t>
      </w:r>
      <w:r>
        <w:t xml:space="preserve">   GRANNY SMITH    </w:t>
      </w:r>
      <w:r>
        <w:t xml:space="preserve">   EMPIRE    </w:t>
      </w:r>
      <w:r>
        <w:t xml:space="preserve">   ENTERPRISE    </w:t>
      </w:r>
      <w:r>
        <w:t xml:space="preserve">   PAULA RED    </w:t>
      </w:r>
      <w:r>
        <w:t xml:space="preserve">   GALA    </w:t>
      </w:r>
      <w:r>
        <w:t xml:space="preserve">   CORTLAND    </w:t>
      </w:r>
      <w:r>
        <w:t xml:space="preserve">   BRAEBURN    </w:t>
      </w:r>
      <w:r>
        <w:t xml:space="preserve">   AMBROSIA    </w:t>
      </w:r>
      <w:r>
        <w:t xml:space="preserve">   SWEET TART    </w:t>
      </w:r>
      <w:r>
        <w:t xml:space="preserve">   APPLE PIE    </w:t>
      </w:r>
      <w:r>
        <w:t xml:space="preserve">   APPLE BETTY    </w:t>
      </w:r>
      <w:r>
        <w:t xml:space="preserve">   PINK LADY APPLES    </w:t>
      </w:r>
      <w:r>
        <w:t xml:space="preserve">   CRISP APPLES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APPLE PICKING TIME</dc:title>
  <dcterms:created xsi:type="dcterms:W3CDTF">2021-10-21T03:41:46Z</dcterms:created>
  <dcterms:modified xsi:type="dcterms:W3CDTF">2021-10-21T03:41:46Z</dcterms:modified>
</cp:coreProperties>
</file>