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 A DEE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JABBER JAWS    </w:t>
      </w:r>
      <w:r>
        <w:t xml:space="preserve">   WHIP O WILL    </w:t>
      </w:r>
      <w:r>
        <w:t xml:space="preserve">   WALKING TREES    </w:t>
      </w:r>
      <w:r>
        <w:t xml:space="preserve">   TURKEY-SWAMP    </w:t>
      </w:r>
      <w:r>
        <w:t xml:space="preserve">   FISHING=    </w:t>
      </w:r>
      <w:r>
        <w:t xml:space="preserve">   BLOOD SUCKERS    </w:t>
      </w:r>
      <w:r>
        <w:t xml:space="preserve">   NINE MILE    </w:t>
      </w:r>
      <w:r>
        <w:t xml:space="preserve">   BERRY PICKING    </w:t>
      </w:r>
      <w:r>
        <w:t xml:space="preserve">   BILLY GRAHAM    </w:t>
      </w:r>
      <w:r>
        <w:t xml:space="preserve">   VACATIONS    </w:t>
      </w:r>
      <w:r>
        <w:t xml:space="preserve">   BABYSITTING    </w:t>
      </w:r>
      <w:r>
        <w:t xml:space="preserve">   TYPING    </w:t>
      </w:r>
      <w:r>
        <w:t xml:space="preserve">   COOKING    </w:t>
      </w:r>
      <w:r>
        <w:t xml:space="preserve">   FIRST BAPTIST    </w:t>
      </w:r>
      <w:r>
        <w:t xml:space="preserve">   SNUGGLES    </w:t>
      </w:r>
      <w:r>
        <w:t xml:space="preserve">   PINK+BLUE    </w:t>
      </w:r>
      <w:r>
        <w:t xml:space="preserve">   DIYA    </w:t>
      </w:r>
      <w:r>
        <w:t xml:space="preserve">   SONNY+CHER    </w:t>
      </w:r>
      <w:r>
        <w:t xml:space="preserve">   DEPYSTER STREET    </w:t>
      </w:r>
      <w:r>
        <w:t xml:space="preserve">   DIAPER SNAPPING    </w:t>
      </w:r>
      <w:r>
        <w:t xml:space="preserve">   CROCHET    </w:t>
      </w:r>
      <w:r>
        <w:t xml:space="preserve">   PIANO    </w:t>
      </w:r>
      <w:r>
        <w:t xml:space="preserve">   TOBOGGAN    </w:t>
      </w:r>
      <w:r>
        <w:t xml:space="preserve">   IMMANUEL    </w:t>
      </w:r>
      <w:r>
        <w:t xml:space="preserve">   HAPPENINGS    </w:t>
      </w:r>
      <w:r>
        <w:t xml:space="preserve">   YOUTH FOR CHRIST    </w:t>
      </w:r>
      <w:r>
        <w:t xml:space="preserve">   SILLY SONGS    </w:t>
      </w:r>
      <w:r>
        <w:t xml:space="preserve">   BOARD GAMES    </w:t>
      </w:r>
      <w:r>
        <w:t xml:space="preserve">   ROAD TRIPS    </w:t>
      </w:r>
      <w:r>
        <w:t xml:space="preserve">   HYMNS    </w:t>
      </w:r>
      <w:r>
        <w:t xml:space="preserve">   ICE CREAM FLOATS    </w:t>
      </w:r>
      <w:r>
        <w:t xml:space="preserve">   DATING    </w:t>
      </w:r>
      <w:r>
        <w:t xml:space="preserve">   BIBLE STUDY    </w:t>
      </w:r>
      <w:r>
        <w:t xml:space="preserve">   SISTER    </w:t>
      </w:r>
      <w:r>
        <w:t xml:space="preserve">   DRIVE-IN    </w:t>
      </w:r>
      <w:r>
        <w:t xml:space="preserve">   NAVY    </w:t>
      </w:r>
      <w:r>
        <w:t xml:space="preserve">   FLIRTING    </w:t>
      </w:r>
      <w:r>
        <w:t xml:space="preserve">   ROLLERSKATING    </w:t>
      </w:r>
      <w:r>
        <w:t xml:space="preserve">   PLAID SWIMSUITS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A DEE THING</dc:title>
  <dcterms:created xsi:type="dcterms:W3CDTF">2021-10-11T09:57:39Z</dcterms:created>
  <dcterms:modified xsi:type="dcterms:W3CDTF">2021-10-11T09:57:39Z</dcterms:modified>
</cp:coreProperties>
</file>