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CONFUSING !</w:t>
      </w:r>
    </w:p>
    <w:p>
      <w:pPr>
        <w:pStyle w:val="Questions"/>
      </w:pPr>
      <w:r>
        <w:t xml:space="preserve">1. EECSHKIE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TANIANTNERLIO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GLEGSGIN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LIOENN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NLIRIEGE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BAUDENA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YBLLADBO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OAMLD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BRRMFEIOCI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VTAEIOFSR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TLYAYLO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ICESCSEASRO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IHDEOOS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GYAHUNT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GIGPSRHHEU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SSBEKLAC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CONFUSING !</dc:title>
  <dcterms:created xsi:type="dcterms:W3CDTF">2021-10-11T09:55:40Z</dcterms:created>
  <dcterms:modified xsi:type="dcterms:W3CDTF">2021-10-11T09:55:40Z</dcterms:modified>
</cp:coreProperties>
</file>