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IT&amp;S Cyber Security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_______your computer when you leave your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leave your laptop or computer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 is a hardware of a software that helps keep hackers from using your computer and it watches for outside attempts to access your system and blocks communication that you don't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 a password that is easy for you _______________ but hard for you someone to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share your _________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Email scam or attempt to trick you into giving your password or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software that is designed and destroy computer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free from danger and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 is a software that gathers computer user information and transmits it to the creator of the software without the explicit knowledge or informed consent of the user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malicious software any; any program or file that is harmful to a computer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information that is organized so that it can easily be accessed, managed and updated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Passwords should should always be at least this many characters long.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Applied to data to protect it from unauthorized use in case of theft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personal information, avoid sending it 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assessment is the process by which risks are identified and the impact of those risks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 is often an email that gets mailed in chain letter fashion describing some devasting. highly unlikely type of virus.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IT&amp;S Cyber Security Crossword Puzzle</dc:title>
  <dcterms:created xsi:type="dcterms:W3CDTF">2022-08-22T22:48:09Z</dcterms:created>
  <dcterms:modified xsi:type="dcterms:W3CDTF">2022-08-22T22:48:09Z</dcterms:modified>
</cp:coreProperties>
</file>