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IT'S MENTAL HEALTH AWARENESS MONTH        (Find as many as   you can!)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Hypochondriac    </w:t>
      </w:r>
      <w:r>
        <w:t xml:space="preserve">   ADHD    </w:t>
      </w:r>
      <w:r>
        <w:t xml:space="preserve">   Dyslexia    </w:t>
      </w:r>
      <w:r>
        <w:t xml:space="preserve">   Suicide    </w:t>
      </w:r>
      <w:r>
        <w:t xml:space="preserve">   PTSD    </w:t>
      </w:r>
      <w:r>
        <w:t xml:space="preserve">   Psychosis    </w:t>
      </w:r>
      <w:r>
        <w:t xml:space="preserve">   OCD    </w:t>
      </w:r>
      <w:r>
        <w:t xml:space="preserve">   Bulimia    </w:t>
      </w:r>
      <w:r>
        <w:t xml:space="preserve">   Anorexia    </w:t>
      </w:r>
      <w:r>
        <w:t xml:space="preserve">   Bipolar    </w:t>
      </w:r>
      <w:r>
        <w:t xml:space="preserve">   Schizophrenia    </w:t>
      </w:r>
      <w:r>
        <w:t xml:space="preserve">   Stress    </w:t>
      </w:r>
      <w:r>
        <w:t xml:space="preserve">   Panic    </w:t>
      </w:r>
      <w:r>
        <w:t xml:space="preserve">   Anxiety    </w:t>
      </w:r>
      <w:r>
        <w:t xml:space="preserve">   Depression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IT'S MENTAL HEALTH AWARENESS MONTH        (Find as many as   you can!)</dc:title>
  <dcterms:created xsi:type="dcterms:W3CDTF">2021-10-11T09:55:50Z</dcterms:created>
  <dcterms:modified xsi:type="dcterms:W3CDTF">2021-10-11T09:55:50Z</dcterms:modified>
</cp:coreProperties>
</file>