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IT'S NOT JUST THE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BURDENED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CRITICIZE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PROVOKING DISLIKE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AGAINST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 OF FASHION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ADVISE OR URGE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THAT SOMETHING IS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DIGNITY OR GOOD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JUST THE CLOTHES</dc:title>
  <dcterms:created xsi:type="dcterms:W3CDTF">2021-10-11T09:54:45Z</dcterms:created>
  <dcterms:modified xsi:type="dcterms:W3CDTF">2021-10-11T09:54:45Z</dcterms:modified>
</cp:coreProperties>
</file>