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SHOWTIME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BINGO    </w:t>
      </w:r>
      <w:r>
        <w:t xml:space="preserve">   PAJAMAS    </w:t>
      </w:r>
      <w:r>
        <w:t xml:space="preserve">   THEATER    </w:t>
      </w:r>
      <w:r>
        <w:t xml:space="preserve">   CAMERA    </w:t>
      </w:r>
      <w:r>
        <w:t xml:space="preserve">   DRINKS    </w:t>
      </w:r>
      <w:r>
        <w:t xml:space="preserve">   FRIENDS    </w:t>
      </w:r>
      <w:r>
        <w:t xml:space="preserve">   COOKIES    </w:t>
      </w:r>
      <w:r>
        <w:t xml:space="preserve">   PIZZA    </w:t>
      </w:r>
      <w:r>
        <w:t xml:space="preserve">   TICKET    </w:t>
      </w:r>
      <w:r>
        <w:t xml:space="preserve">   FUN    </w:t>
      </w:r>
      <w:r>
        <w:t xml:space="preserve">   CANDY    </w:t>
      </w:r>
      <w:r>
        <w:t xml:space="preserve">   SQUAD    </w:t>
      </w:r>
      <w:r>
        <w:t xml:space="preserve">   SLEEPOVER    </w:t>
      </w:r>
      <w:r>
        <w:t xml:space="preserve">   POPCORN    </w:t>
      </w:r>
      <w:r>
        <w:t xml:space="preserve">   MOVIE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SHOWTIME</dc:title>
  <dcterms:created xsi:type="dcterms:W3CDTF">2021-10-11T09:57:42Z</dcterms:created>
  <dcterms:modified xsi:type="dcterms:W3CDTF">2021-10-11T09:57:42Z</dcterms:modified>
</cp:coreProperties>
</file>