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ITS THE NEW YEAR</w:t>
      </w:r>
    </w:p>
    <w:p>
      <w:pPr>
        <w:pStyle w:val="Questions"/>
      </w:pPr>
      <w:r>
        <w:t xml:space="preserve">1. WEN RAYSE OETLUSRIONS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IEWROFKSR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CGAEMPNAH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OCWTNUOND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Y-YTETNTWW-NETOTW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NWE YAER ENW ME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EHCERS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MRCEEBED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LTECAEBRE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PYTRA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ITFTNCEO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IIDMNHTG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TKSORE OF IIDMHNGT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OEEMSIMR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EEMTSARR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LASEPRRKS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EITM UAERQS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LBLA RDPO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WTLVEE KOC'CLO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 THE NEW YEAR</dc:title>
  <dcterms:created xsi:type="dcterms:W3CDTF">2021-12-23T03:38:51Z</dcterms:created>
  <dcterms:modified xsi:type="dcterms:W3CDTF">2021-12-23T03:38:51Z</dcterms:modified>
</cp:coreProperties>
</file>