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ITWELEC3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Software appearing to be benign but introduces malware into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process of converting encrypted data back into its original form using a certain decrypting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encrypts the connection from an endpoint to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malicious software, such as a virus, that is transmitted from one computer to another to damage the system vulnerabilities in the targeted computer without the owner’s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Secure Sockets Layer enables client or server to manage encryption during communications over secure Web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like an application program that will gathers the information and communicates to an outsider via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common security tools used to restrict access to computer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the common security tools used to restrict access to computer systems.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attempt to make an online service unavailable by overwhelming it with traffic from multiple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piece of software designed to fix problems or update a computer program or its supporting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Spyware that records every keystroke on a computer to steal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out potential attackers, you need to recognize each user and each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guards that will protect the private network by analyzing the information leaving and entering the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use of unreliable Web site to lure a person into exposing credit card numbers or other personal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that will control your staff`s web use, block web-based threats, and deny access to malicious websites.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someone who sends unwanted email (spam).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Independent programs that copy themselves to multiple computers over a network and rely less on human behavior to destroy data.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ITWELEC3</dc:title>
  <dcterms:created xsi:type="dcterms:W3CDTF">2021-10-11T09:57:13Z</dcterms:created>
  <dcterms:modified xsi:type="dcterms:W3CDTF">2021-10-11T09:57:13Z</dcterms:modified>
</cp:coreProperties>
</file>