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ITWELEC Activity 1-0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oftware that enables a user to obtain covert information about another's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local or restricted communications network, especially a private network created using World Wide Web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similar to worms and Trojans, but earn their unique name by performing a wide variety of automated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way of Stealing information or data with the use of computer and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an attack in which multiple compromised computer systems attack a target, such as a server, website or other network resource, and cause a denial of service for users of the targeted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made possible by using algorithms to create complex codes out of simple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software program in which advertising banners are displayed while the program is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 software capable of corrupting and destroying the data or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a software that is capable of damaging and disabling computers.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a global system of interconnected computer networks that use the Internet protocol suite.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refers of having a copy of data or data files in the event in the origininal data or data files are being lost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an approach to computer security that attempts to unify endpoint security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software designed to detect or eliminate the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method, often secret, of bypassing normal authentication in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fraudulent practice of sending emails purporting to be from reputable companies in order to induce individuals to reveal personal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designed to block unauthorized access in your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protection of data, networks and computing.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set of tools and process used to ensure that sensitive data/information is not lost, misused or accessed by unauthorized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capable of creating a safe and encrypted connection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 standalone malware computer program that replicates itself in order to spread to other computers.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ITWELEC Activity 1-0</dc:title>
  <dcterms:created xsi:type="dcterms:W3CDTF">2021-10-11T09:57:11Z</dcterms:created>
  <dcterms:modified xsi:type="dcterms:W3CDTF">2021-10-11T09:57:11Z</dcterms:modified>
</cp:coreProperties>
</file>