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"ITW" Chap. 18 &amp; Epilogue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caution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Thoughtlessness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Shaky or Senile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Sweet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Excited, Cheerfull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Appalling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Starvation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Stopped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Obvious,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book that Chris ever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river that stopped 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Disabled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Experiencing high amounts of worry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"ITW" Chap. 18 &amp; Epilogue</dc:title>
  <dcterms:created xsi:type="dcterms:W3CDTF">2021-10-10T23:50:42Z</dcterms:created>
  <dcterms:modified xsi:type="dcterms:W3CDTF">2021-10-10T23:50:42Z</dcterms:modified>
</cp:coreProperties>
</file>