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Appendix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the position of # in the string: '#ThanksEskom'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 with your own custom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 with OK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16^0.5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Coverting 13/03/2020 to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Changing more that one character to capital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Removing a substring from an original string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duplicate only a part of a string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a single letter to Capital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 the ASCII table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input from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 the amount of characters in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generate a random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 the ASCII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procedure/function used for x := x + 1;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 whether a number mod 2 &lt;&gt;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22/7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strings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Waiting for a few moments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Appendix B</dc:title>
  <dcterms:created xsi:type="dcterms:W3CDTF">2021-10-11T09:55:25Z</dcterms:created>
  <dcterms:modified xsi:type="dcterms:W3CDTF">2021-10-11T09:55:25Z</dcterms:modified>
</cp:coreProperties>
</file>