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intégré, embarqué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permettre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écran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sans fil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vie privée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sécurité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télécharger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logiciel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fiabilité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cher, onéreux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réseau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améliorer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appareil, système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efficacité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piège à clic, 'putaclic'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CROSSWORDS</dc:title>
  <dcterms:created xsi:type="dcterms:W3CDTF">2021-10-11T09:55:57Z</dcterms:created>
  <dcterms:modified xsi:type="dcterms:W3CDTF">2021-10-11T09:55:57Z</dcterms:modified>
</cp:coreProperties>
</file>