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 Cosmetics</w:t>
      </w:r>
    </w:p>
    <w:p>
      <w:pPr>
        <w:pStyle w:val="Questions"/>
      </w:pPr>
      <w:r>
        <w:t xml:space="preserve">1. ERSEDSN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IAYOUCHNRL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OICIELRQU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LUNNIOIAMITL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RIPMER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UNIMCYMTO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CNEAERCOL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ANVLEEHY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DAIFOOUTNN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LUEX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NIEDECONCF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EJ EN ASIS QIUO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ELDSROHYYD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OEPESUHRR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AELCLGON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Cosmetics</dc:title>
  <dcterms:created xsi:type="dcterms:W3CDTF">2021-10-11T09:55:27Z</dcterms:created>
  <dcterms:modified xsi:type="dcterms:W3CDTF">2021-10-11T09:55:27Z</dcterms:modified>
</cp:coreProperties>
</file>