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Trashmouth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Bill's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town in 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Librarian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Overprotected hypochondriac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Stuttering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Crossword</dc:title>
  <dcterms:created xsi:type="dcterms:W3CDTF">2021-10-11T09:54:12Z</dcterms:created>
  <dcterms:modified xsi:type="dcterms:W3CDTF">2021-10-11T09:54:12Z</dcterms:modified>
</cp:coreProperties>
</file>