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IT Crossword Networks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point where devices can connect in a network at a central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network that is made up of many devices, resources and networking equipment.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switch that operates when a sound is detected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networking device that interconnects two LANs or other networking devices and equipment into  one extended network,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Receives television transmissions from an orbiting satellite, in a form of microwaves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practise of having multiple computing devices share resources or communicate, by interfacing the devices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Hardware device that allows for many devices to connect to one 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networking device that transfers data between different networks via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Branch or connect multiple LANs where the LANs are situated in different locations, such as towns or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device that sends and receives data, over a satellite connection or telephone line, between  different computers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Crossword Networks</dc:title>
  <dcterms:created xsi:type="dcterms:W3CDTF">2021-10-11T09:54:30Z</dcterms:created>
  <dcterms:modified xsi:type="dcterms:W3CDTF">2021-10-11T09:54:30Z</dcterms:modified>
</cp:coreProperties>
</file>