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Applications that enable users to create and share content or to participate in social networking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local or restricted communications network, especially a private network created using World Wide Web software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computer bus for attaching peripheral devices to a computer motherboard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email message sent to a large number of people without their consents, usually promoting a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Measured in megahertz (MHz), or millions of instructions per second; and gigahertz (GHz), or billions of instructions per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you to write a letter, design a flyer, and create many other types of documents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important tool for communicating with computers. Commonly known as a pointing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shorter term for Wireless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Refers to the copying and archiving of computer data so it may be used to restore the original after a data loss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information that is organized so that it can easily be accessed, managed and updated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small picture on a computer screen that represents a program or function that can be opened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part of your computer that has a physical structure, such as the keyboard or mouse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Fun</dc:title>
  <dcterms:created xsi:type="dcterms:W3CDTF">2021-10-11T09:54:55Z</dcterms:created>
  <dcterms:modified xsi:type="dcterms:W3CDTF">2021-10-11T09:54:55Z</dcterms:modified>
</cp:coreProperties>
</file>