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 Hardware Crossword - Andrew Erasmus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11.	What is the term for the time during which the read/write head is idle while the platter spins to the correct sector?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16.	What does RTC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8.	What does the S in SDRAM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13.	Through what do Flash Drives connect to a computer?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4.	What does FSB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18.	What is another name for Web Cache?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1.	What is used on a motherboard to connect components?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19.	What memory improves the time taken to read from a hard disk? It is either a fast access area of the hard disk or an area of RAM set aside for this purpose.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14.	What is the set of diagnostic routines carried out by the BIOS whenever a computer is booted?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5.	What are the very small storage locations in the CPU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10.	What is the name of the pancake-like object that spins in an HDD?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7.	What register in the CPU stores the result of each execution?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2.	What controller allows hardware subsystems to access system memory independently of the CPU?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17.	What does the DDR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15.	What type of memory (SRAM) was powered by a small battery when system power was off?(give the abbreviation)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3.	What chip in the motherboard chipset connects directly to the components that need to operate faster?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12.	What is another name for the microscopic bumps on the surface of Optical CD drives?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9.	What format does an HDMI carry signals so that there is no conversion required at either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6.	What is the 3rd process that the CPU carries out in the machine 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20.	What is the main section in the CPU other than the arithmetic logic unit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Hardware Crossword - Andrew Erasmus</dc:title>
  <dcterms:created xsi:type="dcterms:W3CDTF">2021-10-11T09:55:36Z</dcterms:created>
  <dcterms:modified xsi:type="dcterms:W3CDTF">2021-10-11T09:55:36Z</dcterms:modified>
</cp:coreProperties>
</file>