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 Infrastructure Intro Puzzle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are the human element referred to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software for spreadsheets, communications, internet browsing and email?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resolve a reported incident what does a technician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people referred to who receive IT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Service Desk is the &lt;blank&gt;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machine allows specialized hardware and software for numerous users?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service desk do with an incident that they cannot resolve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applications bought off the shelf referred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IT service includes backup and recovery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servers, computers, switches and other equipment catagorized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 ITIL ticketing tool?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data center located over the internet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 plan used in case of disasters?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helpdesk?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needs hardware, software and networking to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team that manages access?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platform is needed for email, web access and VOIP phone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process of administering and managing computer networks?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acronym for Software Development Life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&lt;blank&gt; team should ensure that all teams are engaged in a large business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ticket for an 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Infrastructure Intro Puzzle Fun</dc:title>
  <dcterms:created xsi:type="dcterms:W3CDTF">2021-10-11T09:54:52Z</dcterms:created>
  <dcterms:modified xsi:type="dcterms:W3CDTF">2021-10-11T09:54:52Z</dcterms:modified>
</cp:coreProperties>
</file>