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Internet and Secu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online fraud involving malicious code and fraudulent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uses computers to gain unauthorized access to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attack meant to shut down a machine or network which makes it inaccessible to its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undocumented way of gaining access to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computers infected by malware that are under the control of a single attacking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active-monitoring software programs that allow hackers access to your personal data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malware that employs an encryption to hold specific information until a price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disguising a communication from an unknown source as being from a known and trusted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breaks into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designed specifically damage, disrupt and gain unauthorized access to a computer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Internet and Secu</dc:title>
  <dcterms:created xsi:type="dcterms:W3CDTF">2021-10-13T03:39:48Z</dcterms:created>
  <dcterms:modified xsi:type="dcterms:W3CDTF">2021-10-13T03:39:48Z</dcterms:modified>
</cp:coreProperties>
</file>