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I.T Internet safety + computer hardware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Virus protector    </w:t>
      </w:r>
      <w:r>
        <w:t xml:space="preserve">   VPN    </w:t>
      </w:r>
      <w:r>
        <w:t xml:space="preserve">   monitor    </w:t>
      </w:r>
      <w:r>
        <w:t xml:space="preserve">   keyboard    </w:t>
      </w:r>
      <w:r>
        <w:t xml:space="preserve">   Data storage    </w:t>
      </w:r>
      <w:r>
        <w:t xml:space="preserve">   Motherboard    </w:t>
      </w:r>
      <w:r>
        <w:t xml:space="preserve">   Don't text strangers    </w:t>
      </w:r>
      <w:r>
        <w:t xml:space="preserve">   CPU    </w:t>
      </w:r>
      <w:r>
        <w:t xml:space="preserve">   RAM    </w:t>
      </w:r>
      <w:r>
        <w:t xml:space="preserve">   mouse    </w:t>
      </w:r>
      <w:r>
        <w:t xml:space="preserve">   your name isn't a passsword    </w:t>
      </w:r>
      <w:r>
        <w:t xml:space="preserve">   Don't share passwords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I.T Internet safety + computer hardware </dc:title>
  <dcterms:created xsi:type="dcterms:W3CDTF">2021-10-11T09:30:35Z</dcterms:created>
  <dcterms:modified xsi:type="dcterms:W3CDTF">2021-10-11T09:30:35Z</dcterms:modified>
</cp:coreProperties>
</file>