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Bios    </w:t>
      </w:r>
      <w:r>
        <w:t xml:space="preserve">   Usb    </w:t>
      </w:r>
      <w:r>
        <w:t xml:space="preserve">   Optical drive    </w:t>
      </w:r>
      <w:r>
        <w:t xml:space="preserve">   CD rom    </w:t>
      </w:r>
      <w:r>
        <w:t xml:space="preserve">   Disc drive    </w:t>
      </w:r>
      <w:r>
        <w:t xml:space="preserve">   Hardware    </w:t>
      </w:r>
      <w:r>
        <w:t xml:space="preserve">   Software    </w:t>
      </w:r>
      <w:r>
        <w:t xml:space="preserve">   Output device    </w:t>
      </w:r>
      <w:r>
        <w:t xml:space="preserve">   Input device    </w:t>
      </w:r>
      <w:r>
        <w:t xml:space="preserve">   Hard drive    </w:t>
      </w:r>
      <w:r>
        <w:t xml:space="preserve">   Memory    </w:t>
      </w:r>
      <w:r>
        <w:t xml:space="preserve">   Motherboard    </w:t>
      </w:r>
      <w:r>
        <w:t xml:space="preserve">   ROM    </w:t>
      </w:r>
      <w:r>
        <w:t xml:space="preserve">   RAM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Key Words</dc:title>
  <dcterms:created xsi:type="dcterms:W3CDTF">2021-10-11T09:53:51Z</dcterms:created>
  <dcterms:modified xsi:type="dcterms:W3CDTF">2021-10-11T09:53:51Z</dcterms:modified>
</cp:coreProperties>
</file>