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Management:Chapter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________Responsibilities that support line function in accomplishing their primary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capacity can be easily scaled up or down as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____________processing system with a set of information which processes the data transaction in database system that monitors transaction programs.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the evaluation of Strengths and weaknesses, which are the internal factors;and opportunities and threats,which are external factors.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market share,acquire more customers,or sell more types of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works with business partners in partenerships, alliances,joint ventures or virtual companies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expertise; competitors with better IT infrastructure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measure of efficiency that can be represented by the following model(formula):  Productivity=Outputs/Inputs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defines the plan for how business will achieve its mission,goals and objectives.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 new product/services;put new features in existing products/services;develop new ways to produce product/services</w:t>
            </w:r>
          </w:p>
        </w:tc>
      </w:tr>
    </w:tbl>
    <w:p>
      <w:pPr>
        <w:pStyle w:val="WordBankSmall"/>
      </w:pPr>
      <w:r>
        <w:t xml:space="preserve">   Alliance    </w:t>
      </w:r>
      <w:r>
        <w:t xml:space="preserve">   staff    </w:t>
      </w:r>
      <w:r>
        <w:t xml:space="preserve">   Transaction    </w:t>
      </w:r>
      <w:r>
        <w:t xml:space="preserve">   SWOT    </w:t>
      </w:r>
      <w:r>
        <w:t xml:space="preserve">   Innovation    </w:t>
      </w:r>
      <w:r>
        <w:t xml:space="preserve">   Productivity    </w:t>
      </w:r>
      <w:r>
        <w:t xml:space="preserve">   Responsive    </w:t>
      </w:r>
      <w:r>
        <w:t xml:space="preserve">   Strategy    </w:t>
      </w:r>
      <w:r>
        <w:t xml:space="preserve">   Growth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Management:Chapter 1</dc:title>
  <dcterms:created xsi:type="dcterms:W3CDTF">2021-10-11T09:55:12Z</dcterms:created>
  <dcterms:modified xsi:type="dcterms:W3CDTF">2021-10-11T09:55:12Z</dcterms:modified>
</cp:coreProperties>
</file>